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Fabulous Seniors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allenjohnson    </w:t>
      </w:r>
      <w:r>
        <w:t xml:space="preserve">   angela    </w:t>
      </w:r>
      <w:r>
        <w:t xml:space="preserve">   bailey    </w:t>
      </w:r>
      <w:r>
        <w:t xml:space="preserve">   bernadette    </w:t>
      </w:r>
      <w:r>
        <w:t xml:space="preserve">   bowers    </w:t>
      </w:r>
      <w:r>
        <w:t xml:space="preserve">   boykins    </w:t>
      </w:r>
      <w:r>
        <w:t xml:space="preserve">   carey    </w:t>
      </w:r>
      <w:r>
        <w:t xml:space="preserve">   catherine    </w:t>
      </w:r>
      <w:r>
        <w:t xml:space="preserve">   darlene    </w:t>
      </w:r>
      <w:r>
        <w:t xml:space="preserve">   ethel    </w:t>
      </w:r>
      <w:r>
        <w:t xml:space="preserve">   fannie    </w:t>
      </w:r>
      <w:r>
        <w:t xml:space="preserve">   gloria    </w:t>
      </w:r>
      <w:r>
        <w:t xml:space="preserve">   goode    </w:t>
      </w:r>
      <w:r>
        <w:t xml:space="preserve">   laverne    </w:t>
      </w:r>
      <w:r>
        <w:t xml:space="preserve">   nicholson    </w:t>
      </w:r>
      <w:r>
        <w:t xml:space="preserve">   oneal    </w:t>
      </w:r>
      <w:r>
        <w:t xml:space="preserve">   phyllis    </w:t>
      </w:r>
      <w:r>
        <w:t xml:space="preserve">   randolph    </w:t>
      </w:r>
      <w:r>
        <w:t xml:space="preserve">   sandra    </w:t>
      </w:r>
      <w:r>
        <w:t xml:space="preserve">   sarah    </w:t>
      </w:r>
      <w:r>
        <w:t xml:space="preserve">   sharpe    </w:t>
      </w:r>
      <w:r>
        <w:t xml:space="preserve">   sugars    </w:t>
      </w:r>
      <w:r>
        <w:t xml:space="preserve">   weeatha    </w:t>
      </w:r>
      <w:r>
        <w:t xml:space="preserve">   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Fabulous Seniors</dc:title>
  <dcterms:created xsi:type="dcterms:W3CDTF">2021-10-11T06:42:24Z</dcterms:created>
  <dcterms:modified xsi:type="dcterms:W3CDTF">2021-10-11T06:42:24Z</dcterms:modified>
</cp:coreProperties>
</file>