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Fabulous Vocabulary and 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Untidy and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warmth or coldness of an object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top or surface of something to its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examine or inspect closely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out an area of water by scooping out mud, weeds and rubbish with a dredge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 or displeased because someone or something has failed to fulfill one's hopes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 and carry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through water while equipped with a diving mask and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fixtures, furniture or inhabitants; empty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Fabulous Vocabulary and Spelling Words!</dc:title>
  <dcterms:created xsi:type="dcterms:W3CDTF">2021-10-11T06:42:10Z</dcterms:created>
  <dcterms:modified xsi:type="dcterms:W3CDTF">2021-10-11T06:42:10Z</dcterms:modified>
</cp:coreProperties>
</file>