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Facciamo il punto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più feroce dinosauro carnivoro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Periodo molto freddo.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sviluppò  nei primi uomini.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primi uomini.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 pietrificato di animale o vegetale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Lento cambiamento di esseri  viventi.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primo ominide.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caratteristica del dito pollice.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Periodo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più antico scheletro di Australopiteco.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E' cambiato molte volte in caldo o freddo.</w:t>
            </w:r>
          </w:p>
        </w:tc>
      </w:tr>
    </w:tbl>
    <w:p>
      <w:pPr>
        <w:pStyle w:val="WordBankMedium"/>
      </w:pPr>
      <w:r>
        <w:t xml:space="preserve">   Glaciazioni    </w:t>
      </w:r>
      <w:r>
        <w:t xml:space="preserve">    Spinosauro    </w:t>
      </w:r>
      <w:r>
        <w:t xml:space="preserve">   Fossile    </w:t>
      </w:r>
      <w:r>
        <w:t xml:space="preserve">   Clima    </w:t>
      </w:r>
      <w:r>
        <w:t xml:space="preserve">   Era    </w:t>
      </w:r>
      <w:r>
        <w:t xml:space="preserve">   Evoluzione.    </w:t>
      </w:r>
      <w:r>
        <w:t xml:space="preserve">   Australopiteco    </w:t>
      </w:r>
      <w:r>
        <w:t xml:space="preserve">   uso delle mani    </w:t>
      </w:r>
      <w:r>
        <w:t xml:space="preserve">   ominidi    </w:t>
      </w:r>
      <w:r>
        <w:t xml:space="preserve">   Lucy    </w:t>
      </w:r>
      <w:r>
        <w:t xml:space="preserve">   opponibile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Facciamo il punto</dc:title>
  <dcterms:created xsi:type="dcterms:W3CDTF">2021-10-11T06:42:42Z</dcterms:created>
  <dcterms:modified xsi:type="dcterms:W3CDTF">2021-10-11T06:42:42Z</dcterms:modified>
</cp:coreProperties>
</file>