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FaceTime With The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whisper    </w:t>
      </w:r>
      <w:r>
        <w:t xml:space="preserve">   warriors    </w:t>
      </w:r>
      <w:r>
        <w:t xml:space="preserve">   wait    </w:t>
      </w:r>
      <w:r>
        <w:t xml:space="preserve">   victory    </w:t>
      </w:r>
      <w:r>
        <w:t xml:space="preserve">   trust    </w:t>
      </w:r>
      <w:r>
        <w:t xml:space="preserve">   throne    </w:t>
      </w:r>
      <w:r>
        <w:t xml:space="preserve">   thanksgiving    </w:t>
      </w:r>
      <w:r>
        <w:t xml:space="preserve">   talk    </w:t>
      </w:r>
      <w:r>
        <w:t xml:space="preserve">   strength    </w:t>
      </w:r>
      <w:r>
        <w:t xml:space="preserve">   still    </w:t>
      </w:r>
      <w:r>
        <w:t xml:space="preserve">   seek    </w:t>
      </w:r>
      <w:r>
        <w:t xml:space="preserve">   scripture    </w:t>
      </w:r>
      <w:r>
        <w:t xml:space="preserve">   revival    </w:t>
      </w:r>
      <w:r>
        <w:t xml:space="preserve">   restore    </w:t>
      </w:r>
      <w:r>
        <w:t xml:space="preserve">   prone    </w:t>
      </w:r>
      <w:r>
        <w:t xml:space="preserve">   promises    </w:t>
      </w:r>
      <w:r>
        <w:t xml:space="preserve">   prayer    </w:t>
      </w:r>
      <w:r>
        <w:t xml:space="preserve">   praise    </w:t>
      </w:r>
      <w:r>
        <w:t xml:space="preserve">   power    </w:t>
      </w:r>
      <w:r>
        <w:t xml:space="preserve">   personal    </w:t>
      </w:r>
      <w:r>
        <w:t xml:space="preserve">   peace    </w:t>
      </w:r>
      <w:r>
        <w:t xml:space="preserve">   patient    </w:t>
      </w:r>
      <w:r>
        <w:t xml:space="preserve">   obey    </w:t>
      </w:r>
      <w:r>
        <w:t xml:space="preserve">   meditate    </w:t>
      </w:r>
      <w:r>
        <w:t xml:space="preserve">   love    </w:t>
      </w:r>
      <w:r>
        <w:t xml:space="preserve">   listen    </w:t>
      </w:r>
      <w:r>
        <w:t xml:space="preserve">   lips    </w:t>
      </w:r>
      <w:r>
        <w:t xml:space="preserve">   liberate    </w:t>
      </w:r>
      <w:r>
        <w:t xml:space="preserve">   less    </w:t>
      </w:r>
      <w:r>
        <w:t xml:space="preserve">   Jesus    </w:t>
      </w:r>
      <w:r>
        <w:t xml:space="preserve">   Intercede    </w:t>
      </w:r>
      <w:r>
        <w:t xml:space="preserve">   humility    </w:t>
      </w:r>
      <w:r>
        <w:t xml:space="preserve">   Holy Spirit    </w:t>
      </w:r>
      <w:r>
        <w:t xml:space="preserve">   heart    </w:t>
      </w:r>
      <w:r>
        <w:t xml:space="preserve">   heal    </w:t>
      </w:r>
      <w:r>
        <w:t xml:space="preserve">   hallowed    </w:t>
      </w:r>
      <w:r>
        <w:t xml:space="preserve">   groanings    </w:t>
      </w:r>
      <w:r>
        <w:t xml:space="preserve">   grace    </w:t>
      </w:r>
      <w:r>
        <w:t xml:space="preserve">   fragrance    </w:t>
      </w:r>
      <w:r>
        <w:t xml:space="preserve">   forgive    </w:t>
      </w:r>
      <w:r>
        <w:t xml:space="preserve">   faith    </w:t>
      </w:r>
      <w:r>
        <w:t xml:space="preserve">   FACETIME    </w:t>
      </w:r>
      <w:r>
        <w:t xml:space="preserve">   eternal    </w:t>
      </w:r>
      <w:r>
        <w:t xml:space="preserve">   mercy    </w:t>
      </w:r>
      <w:r>
        <w:t xml:space="preserve">   discipline    </w:t>
      </w:r>
      <w:r>
        <w:t xml:space="preserve">   dependence    </w:t>
      </w:r>
      <w:r>
        <w:t xml:space="preserve">   deliverance    </w:t>
      </w:r>
      <w:r>
        <w:t xml:space="preserve">   consistent    </w:t>
      </w:r>
      <w:r>
        <w:t xml:space="preserve">   confidence    </w:t>
      </w:r>
      <w:r>
        <w:t xml:space="preserve">   call    </w:t>
      </w:r>
      <w:r>
        <w:t xml:space="preserve">   bow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FaceTime With The Father</dc:title>
  <dcterms:created xsi:type="dcterms:W3CDTF">2021-10-11T06:41:49Z</dcterms:created>
  <dcterms:modified xsi:type="dcterms:W3CDTF">2021-10-11T06:41:49Z</dcterms:modified>
</cp:coreProperties>
</file>