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 2 Face Intermediate Units 5 - 7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 with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next to your house where you store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that belts, shoes and wallets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material that jumpers, scarves and gloves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material that boxes, birthday cards and book covers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material that paperclips, earrings and knives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a new program onto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a decision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put something in the rubbish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email that you don't want, because it is trying to trick you or sell you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wash the dishes (UK): do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send an email which you've received to a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show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flash drive, a pen drive, a USB, a thumb drive, a __________________.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I'm going to ____________ this newspaper article, so I have a digital copy.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document that you send by email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a second copy of a document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accidentally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another person see an email which you are sending to someone else (2)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give something you don't want anymore to another person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store my files in the __________, so I can access them anywhere.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organise things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that T-shirts and underwear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 that erasers and car tyres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 rid of an email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Oh no, my computer has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someone: do someone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try to do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 something badly: make a _____________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material that bottles, jars and windows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house in the 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2 Face Intermediate Units 5 - 7</dc:title>
  <dcterms:created xsi:type="dcterms:W3CDTF">2021-10-11T06:41:43Z</dcterms:created>
  <dcterms:modified xsi:type="dcterms:W3CDTF">2021-10-11T06:41:43Z</dcterms:modified>
</cp:coreProperties>
</file>