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Face Anatomy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collection of blood in the anterior chamber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Joint that connects the mandible to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Opening of eye, permits passage of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Swimmer's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Passageway for sound in outer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Third of three bones in middle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Bones of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Bone of lower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Front portion of roof of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Scratch or small cut on outer layer of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Back portion of roof of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Pops out, stays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Bone of upper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Pinkeye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 of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of three bones in middle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Nose bleed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Pops out, goes back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Colored part of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Outermost layer of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Fracture to the bones of the eyesocket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Damage to cartilage in outer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of three bones in middle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Teeth not coming together normally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outer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Window of the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Infection of eyelash follicle or sebaceous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Snail shaped structure in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Cartilage that divides nostrils in two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Anatomy Crossword</dc:title>
  <dcterms:created xsi:type="dcterms:W3CDTF">2021-10-11T06:41:54Z</dcterms:created>
  <dcterms:modified xsi:type="dcterms:W3CDTF">2021-10-11T06:41:54Z</dcterms:modified>
</cp:coreProperties>
</file>