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Face Negotiation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Stella Ting Toomey    </w:t>
      </w:r>
      <w:r>
        <w:t xml:space="preserve">   power distance    </w:t>
      </w:r>
      <w:r>
        <w:t xml:space="preserve">   face giving    </w:t>
      </w:r>
      <w:r>
        <w:t xml:space="preserve">   face restoration    </w:t>
      </w:r>
      <w:r>
        <w:t xml:space="preserve">   face concern    </w:t>
      </w:r>
      <w:r>
        <w:t xml:space="preserve">   culture    </w:t>
      </w:r>
      <w:r>
        <w:t xml:space="preserve">   self construal    </w:t>
      </w:r>
      <w:r>
        <w:t xml:space="preserve">   individualistic    </w:t>
      </w:r>
      <w:r>
        <w:t xml:space="preserve">   collectivistic    </w:t>
      </w:r>
      <w:r>
        <w:t xml:space="preserve">   facework    </w:t>
      </w:r>
      <w:r>
        <w:t xml:space="preserve">   dominating    </w:t>
      </w:r>
      <w:r>
        <w:t xml:space="preserve">   compromising    </w:t>
      </w:r>
      <w:r>
        <w:t xml:space="preserve">   obliging    </w:t>
      </w:r>
      <w:r>
        <w:t xml:space="preserve">   avoiding    </w:t>
      </w:r>
      <w:r>
        <w:t xml:space="preserve">   Third party help    </w:t>
      </w:r>
      <w:r>
        <w:t xml:space="preserve">   emotional expressive    </w:t>
      </w:r>
      <w:r>
        <w:t xml:space="preserve">   passive aggressive    </w:t>
      </w:r>
      <w:r>
        <w:t xml:space="preserve">   integrating    </w:t>
      </w:r>
      <w:r>
        <w:t xml:space="preserve">   Interaction Skill    </w:t>
      </w:r>
      <w:r>
        <w:t xml:space="preserve">   Knowledge    </w:t>
      </w:r>
      <w:r>
        <w:t xml:space="preserve">   Mindfulness    </w:t>
      </w:r>
      <w:r>
        <w:t xml:space="preserve">   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Negotiation Theory</dc:title>
  <dcterms:created xsi:type="dcterms:W3CDTF">2021-10-11T06:42:55Z</dcterms:created>
  <dcterms:modified xsi:type="dcterms:W3CDTF">2021-10-11T06:42:55Z</dcterms:modified>
</cp:coreProperties>
</file>