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 and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secarse    </w:t>
      </w:r>
      <w:r>
        <w:t xml:space="preserve">   peinarse    </w:t>
      </w:r>
      <w:r>
        <w:t xml:space="preserve">   maquillarse    </w:t>
      </w:r>
      <w:r>
        <w:t xml:space="preserve">   lavarse    </w:t>
      </w:r>
      <w:r>
        <w:t xml:space="preserve">   banarse    </w:t>
      </w:r>
      <w:r>
        <w:t xml:space="preserve">   lengua    </w:t>
      </w:r>
      <w:r>
        <w:t xml:space="preserve">   labios    </w:t>
      </w:r>
      <w:r>
        <w:t xml:space="preserve">   barbilla    </w:t>
      </w:r>
      <w:r>
        <w:t xml:space="preserve">   frente    </w:t>
      </w:r>
      <w:r>
        <w:t xml:space="preserve">   mejilla    </w:t>
      </w:r>
      <w:r>
        <w:t xml:space="preserve">   ceja    </w:t>
      </w:r>
      <w:r>
        <w:t xml:space="preserve">   diente    </w:t>
      </w:r>
      <w:r>
        <w:t xml:space="preserve">   boca    </w:t>
      </w:r>
      <w:r>
        <w:t xml:space="preserve">   oreja    </w:t>
      </w:r>
      <w:r>
        <w:t xml:space="preserve">   nariz    </w:t>
      </w:r>
      <w:r>
        <w:t xml:space="preserve">   ojo    </w:t>
      </w:r>
      <w:r>
        <w:t xml:space="preserve">   cara    </w:t>
      </w:r>
      <w:r>
        <w:t xml:space="preserve">   cabeza    </w:t>
      </w:r>
      <w:r>
        <w:t xml:space="preserve">   pelo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and Head</dc:title>
  <dcterms:created xsi:type="dcterms:W3CDTF">2021-10-11T06:41:44Z</dcterms:created>
  <dcterms:modified xsi:type="dcterms:W3CDTF">2021-10-11T06:41:44Z</dcterms:modified>
</cp:coreProperties>
</file>