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 on the Milk Carton Ch.1/2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Strong, energetically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Skim the surface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Tiredly, to be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Stealing, take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Hectic,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great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Flashy, glitzy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Unknown, unnamed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Smooth, not ruffled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Dock for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sorry for a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a lack of emotion/interest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Humiliated,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Slid,wriggled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Madman,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in a curved/circular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Whirling, spinning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on the Milk Carton Ch.1/2 </dc:title>
  <dcterms:created xsi:type="dcterms:W3CDTF">2021-10-11T06:42:35Z</dcterms:created>
  <dcterms:modified xsi:type="dcterms:W3CDTF">2021-10-11T06:42:35Z</dcterms:modified>
</cp:coreProperties>
</file>