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Face to Face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Good manners    </w:t>
      </w:r>
      <w:r>
        <w:t xml:space="preserve">   Visual    </w:t>
      </w:r>
      <w:r>
        <w:t xml:space="preserve">   Verbal    </w:t>
      </w:r>
      <w:r>
        <w:t xml:space="preserve">   Non verbal    </w:t>
      </w:r>
      <w:r>
        <w:t xml:space="preserve">   Difficulties    </w:t>
      </w:r>
      <w:r>
        <w:t xml:space="preserve">   Culture    </w:t>
      </w:r>
      <w:r>
        <w:t xml:space="preserve">   Interact    </w:t>
      </w:r>
      <w:r>
        <w:t xml:space="preserve">   Closed    </w:t>
      </w:r>
      <w:r>
        <w:t xml:space="preserve">   Open    </w:t>
      </w:r>
      <w:r>
        <w:t xml:space="preserve">   Clear voice    </w:t>
      </w:r>
      <w:r>
        <w:t xml:space="preserve">   Confidence    </w:t>
      </w:r>
      <w:r>
        <w:t xml:space="preserve">   Positive attitude    </w:t>
      </w:r>
      <w:r>
        <w:t xml:space="preserve">   Loud voice    </w:t>
      </w:r>
      <w:r>
        <w:t xml:space="preserve">   Body language    </w:t>
      </w:r>
      <w:r>
        <w:t xml:space="preserve">   Good posture    </w:t>
      </w:r>
      <w:r>
        <w:t xml:space="preserve">   Eye contact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to Face Communication</dc:title>
  <dcterms:created xsi:type="dcterms:W3CDTF">2021-10-11T06:42:11Z</dcterms:created>
  <dcterms:modified xsi:type="dcterms:W3CDTF">2021-10-11T06:42:11Z</dcterms:modified>
</cp:coreProperties>
</file>