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Facebook Data Crisis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 the 2016 American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in which Facebook was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Facebook's losses in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Facebook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watching Emmanuel Macron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Summoned Mr. Zuckerberg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pursuing a warrant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CEO of Facebook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French ruler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Worlds biggest social media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of Facebook losing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Mr. Macron's competitor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fake accounts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Facebook Data Crisis </dc:title>
  <dcterms:created xsi:type="dcterms:W3CDTF">2021-10-11T06:42:04Z</dcterms:created>
  <dcterms:modified xsi:type="dcterms:W3CDTF">2021-10-11T06:42:04Z</dcterms:modified>
</cp:coreProperties>
</file>