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Facebook Fake Review Factories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review    </w:t>
      </w:r>
      <w:r>
        <w:t xml:space="preserve">   refund    </w:t>
      </w:r>
      <w:r>
        <w:t xml:space="preserve">   investigator    </w:t>
      </w:r>
      <w:r>
        <w:t xml:space="preserve">   impartial    </w:t>
      </w:r>
      <w:r>
        <w:t xml:space="preserve">   misleading    </w:t>
      </w:r>
      <w:r>
        <w:t xml:space="preserve">   fake    </w:t>
      </w:r>
      <w:r>
        <w:t xml:space="preserve">   consumer    </w:t>
      </w:r>
      <w:r>
        <w:t xml:space="preserve">   facilitate    </w:t>
      </w:r>
      <w:r>
        <w:t xml:space="preserve">   default    </w:t>
      </w:r>
      <w:r>
        <w:t xml:space="preserve">   guidelines    </w:t>
      </w:r>
      <w:r>
        <w:t xml:space="preserve">   whatsapp    </w:t>
      </w:r>
      <w:r>
        <w:t xml:space="preserve">   paypal    </w:t>
      </w:r>
      <w:r>
        <w:t xml:space="preserve">   amazon    </w:t>
      </w:r>
      <w:r>
        <w:t xml:space="preserve">   tripadvisor    </w:t>
      </w:r>
      <w:r>
        <w:t xml:space="preserve">   instagram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Facebook Fake Review Factories</dc:title>
  <dcterms:created xsi:type="dcterms:W3CDTF">2021-10-11T06:42:46Z</dcterms:created>
  <dcterms:modified xsi:type="dcterms:W3CDTF">2021-10-11T06:42:46Z</dcterms:modified>
</cp:coreProperties>
</file>