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Thunder Storm    </w:t>
      </w:r>
      <w:r>
        <w:t xml:space="preserve">   Surgery    </w:t>
      </w:r>
      <w:r>
        <w:t xml:space="preserve">   Scars    </w:t>
      </w:r>
      <w:r>
        <w:t xml:space="preserve">   San Francisco    </w:t>
      </w:r>
      <w:r>
        <w:t xml:space="preserve">   Prom    </w:t>
      </w:r>
      <w:r>
        <w:t xml:space="preserve">   Nightmares    </w:t>
      </w:r>
      <w:r>
        <w:t xml:space="preserve">   Miracle    </w:t>
      </w:r>
      <w:r>
        <w:t xml:space="preserve">   Makeup    </w:t>
      </w:r>
      <w:r>
        <w:t xml:space="preserve">   Lucky    </w:t>
      </w:r>
      <w:r>
        <w:t xml:space="preserve">   Lightning    </w:t>
      </w:r>
      <w:r>
        <w:t xml:space="preserve">   Immunosuppresses    </w:t>
      </w:r>
      <w:r>
        <w:t xml:space="preserve">   Hospital    </w:t>
      </w:r>
      <w:r>
        <w:t xml:space="preserve">   Halloween    </w:t>
      </w:r>
      <w:r>
        <w:t xml:space="preserve">   Group    </w:t>
      </w:r>
      <w:r>
        <w:t xml:space="preserve">   Freak    </w:t>
      </w:r>
      <w:r>
        <w:t xml:space="preserve">   Face Transplant    </w:t>
      </w:r>
      <w:r>
        <w:t xml:space="preserve">   Doctors    </w:t>
      </w:r>
      <w:r>
        <w:t xml:space="preserve">   Depression    </w:t>
      </w:r>
      <w:r>
        <w:t xml:space="preserve">   Denial    </w:t>
      </w:r>
      <w:r>
        <w:t xml:space="preserve">   Coma    </w:t>
      </w:r>
      <w:r>
        <w:t xml:space="preserve">   Burns    </w:t>
      </w:r>
      <w:r>
        <w:t xml:space="preserve">   Berkeley    </w:t>
      </w:r>
      <w:r>
        <w:t xml:space="preserve">   Barnard    </w:t>
      </w:r>
      <w:r>
        <w:t xml:space="preserve">   Bargaining    </w:t>
      </w:r>
      <w:r>
        <w:t xml:space="preserve">   Athlete    </w:t>
      </w:r>
      <w:r>
        <w:t xml:space="preserve">   Anger    </w:t>
      </w:r>
      <w:r>
        <w:t xml:space="preserve">   Accident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</dc:title>
  <dcterms:created xsi:type="dcterms:W3CDTF">2021-10-11T06:41:47Z</dcterms:created>
  <dcterms:modified xsi:type="dcterms:W3CDTF">2021-10-11T06:41:47Z</dcterms:modified>
</cp:coreProperties>
</file>