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Faceless Book 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Maisies boyfriends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Maisies donor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Maisies BFFs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doesn't Maisie like to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car does Maisie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procedure Maisie went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Maisies nickname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Maisies fav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Adam take Maisie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does Maisie ask to prom?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time did Maisie take her pills?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long is the book in Maisies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got arrested?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group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Chirag take to prom?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Maisies PTs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degree burns did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Maisie go to talk to people like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name of her closest friend from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Maisie get burned?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faceless?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Maisie miss right before her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Maisie plan on going to collage?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did Maisie like to run most?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Faceless Book Report</dc:title>
  <dcterms:created xsi:type="dcterms:W3CDTF">2021-10-11T06:42:26Z</dcterms:created>
  <dcterms:modified xsi:type="dcterms:W3CDTF">2021-10-11T06:42:26Z</dcterms:modified>
</cp:coreProperties>
</file>