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Faceless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deprive of an essential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accurate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being disfigured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believing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not entertaining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 a lack of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induced to help the survival of an organ after a transplant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treating mental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being with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lengthy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worthy of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willing to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 Crossword</dc:title>
  <dcterms:created xsi:type="dcterms:W3CDTF">2021-10-11T06:41:17Z</dcterms:created>
  <dcterms:modified xsi:type="dcterms:W3CDTF">2021-10-11T06:41:17Z</dcterms:modified>
</cp:coreProperties>
</file>