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Faceless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physical or mental condition that limits movements, senses, or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extremely severe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damaged; not marred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origin from Hindi or Persian panīr 'cheese'.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insisting or demanding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having, bringing, or resulting from good luck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way; it's pig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hopeful or comforting prospect in the midst of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piece of burning or glowing coal or wood in a dying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strange and unfamiliar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embarrassment from shame or a lack of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Indian bread that is round, flat, and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loud as to make it impossible to hear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 on a long arduous journey, typically on foot; Star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Faceless Crossword Puzzel</dc:title>
  <dcterms:created xsi:type="dcterms:W3CDTF">2021-10-11T06:41:33Z</dcterms:created>
  <dcterms:modified xsi:type="dcterms:W3CDTF">2021-10-11T06:41:33Z</dcterms:modified>
</cp:coreProperties>
</file>