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Faceless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work your muscle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Maisie's best friend Serena does this because she doesn't like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ceremony held for someone when they 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part that is artificial such as a limb, a heart, or a implant.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Maisie could have have gotten if she didn't take care of her new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legal dissolution of a marriage by a court or other competent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middle of the year test Maisie  has to take.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lets you done you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in the form of a small sometimes big tablet.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put a lot of these on Maisie to control and soak up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 back Or gaining back something that you feel was taken form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qualified practitioner of medicine; a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Dealing with the mind and body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uplift someones spirit with positive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 Crossword Puzzle</dc:title>
  <dcterms:created xsi:type="dcterms:W3CDTF">2021-10-11T06:41:13Z</dcterms:created>
  <dcterms:modified xsi:type="dcterms:W3CDTF">2021-10-11T06:41:13Z</dcterms:modified>
</cp:coreProperties>
</file>