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Faceless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chest,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abnormally bent or turned to one side, twisted,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drive,push, or move in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translucent fabric of silk, linen, or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piece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conscious, 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or become wider, larger, more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person/thing that has a depressing, subduing, or inhibiting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or characterized by a tendency to commit crime, particularly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analgesic &amp; narotic drug obtained from opium &amp; used medicinally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in quantity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utterly opposed to truth or reason,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test of a students academic skills, used for admission to US colleges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Puzzle</dc:title>
  <dcterms:created xsi:type="dcterms:W3CDTF">2021-10-11T06:41:22Z</dcterms:created>
  <dcterms:modified xsi:type="dcterms:W3CDTF">2021-10-11T06:41:22Z</dcterms:modified>
</cp:coreProperties>
</file>