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Faceless Vocabulary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government especially an authoritarian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vocabulary of a person, language, or a branch of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Away form the appropriate, planned, or expected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damage or spoil to a certain extent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Consisting of one syllable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Showing great attention to detail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state or situation of being alone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drug that suppresses the immune response of an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unit of 3000-6000 men in the ancient Roman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Relating to the Cranium and to the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Absorb all the attention or interest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drug or 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Habitual sleeplessness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countless or extremely great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fine silk or similar fabric  with a crisp texture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Faceless Vocabulary Words</dc:title>
  <dcterms:created xsi:type="dcterms:W3CDTF">2021-10-11T06:41:26Z</dcterms:created>
  <dcterms:modified xsi:type="dcterms:W3CDTF">2021-10-11T06:41:26Z</dcterms:modified>
</cp:coreProperties>
</file>