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Faceless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acknowledge as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prevent the use, activity, or movement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pull or draw with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occupy completely (mind or attention)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Tightly 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deaf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Exaggerated, emotional or sentimental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prepare and work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great distress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done something wrong or 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realize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 wound or shock by physical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turn away or aside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Odd or unnatural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Faceless Words</dc:title>
  <dcterms:created xsi:type="dcterms:W3CDTF">2021-10-11T06:41:37Z</dcterms:created>
  <dcterms:modified xsi:type="dcterms:W3CDTF">2021-10-11T06:41:37Z</dcterms:modified>
</cp:coreProperties>
</file>