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Facial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Spatula    </w:t>
      </w:r>
      <w:r>
        <w:t xml:space="preserve">   Gauze    </w:t>
      </w:r>
      <w:r>
        <w:t xml:space="preserve">   Cotton Pads    </w:t>
      </w:r>
      <w:r>
        <w:t xml:space="preserve">   Sensitive    </w:t>
      </w:r>
      <w:r>
        <w:t xml:space="preserve">   Allergic Reaction    </w:t>
      </w:r>
      <w:r>
        <w:t xml:space="preserve">   Application    </w:t>
      </w:r>
      <w:r>
        <w:t xml:space="preserve">   Sun Screen    </w:t>
      </w:r>
      <w:r>
        <w:t xml:space="preserve">   Pressure    </w:t>
      </w:r>
      <w:r>
        <w:t xml:space="preserve">   Consultation    </w:t>
      </w:r>
      <w:r>
        <w:t xml:space="preserve">   Drape    </w:t>
      </w:r>
      <w:r>
        <w:t xml:space="preserve">   Moisturizer    </w:t>
      </w:r>
      <w:r>
        <w:t xml:space="preserve">   Toner    </w:t>
      </w:r>
      <w:r>
        <w:t xml:space="preserve">   Massage    </w:t>
      </w:r>
      <w:r>
        <w:t xml:space="preserve">   Scrub    </w:t>
      </w:r>
      <w:r>
        <w:t xml:space="preserve">   Exfoliate    </w:t>
      </w:r>
      <w:r>
        <w:t xml:space="preserve">   Mask    </w:t>
      </w:r>
      <w:r>
        <w:t xml:space="preserve">   Remover    </w:t>
      </w:r>
      <w:r>
        <w:t xml:space="preserve">   Make up    </w:t>
      </w:r>
      <w:r>
        <w:t xml:space="preserve">   Facial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Facial </dc:title>
  <dcterms:created xsi:type="dcterms:W3CDTF">2021-10-11T06:42:42Z</dcterms:created>
  <dcterms:modified xsi:type="dcterms:W3CDTF">2021-10-11T06:42:42Z</dcterms:modified>
</cp:coreProperties>
</file>