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Aesthetics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commonly used filler in the cheek bones/upper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clearing a clogged or compacted pore by manual or mechanical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fractionated laser that uses both ablative and nonablative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cosmetic hyaluronic acid dermal filler designed to treat mild to moderate wrinkles and folds that form in the lower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product is formulated to help reduce the appearance of fine lines, wrinkles and dark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Intense Pulsed Light therapy or the photo facial, uses cutting edge technology to produce younger looking skin that's firmer, and more even in tone and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age microdermabrasion, which includes exfoliation, extractions, chemical peel with glycolic and has hyaluronic acid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Intense Pulsed Light therapy or the photo facial, uses cutting edge technology to produce younger looking skin that's firmer, and more even in tone and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treatment pokes tiny holes in the skin so the collagen can come in and rebuild and fill in wrinkles or acne scars.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electrosurgery which has been used in treating common and recalcitrant 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serum lifts the dead cells, or “unglues” them from the skin, exfoliating them off the skin’s surface to reveal a more refreshed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Temporarily relaxes muscles and softens wrinkles/fine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safe procedure for exfoliating the epidermis and ridding the skin of fine vellus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microneedling treatment with Radio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non-invasive form of liposuction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popular filler to use in the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FDA-approved injectable that helps gradually replace lost collagen — an underlying cause of facial aging — for results that can last more than two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injection used to help decrease the appearance of fat that hangs below the chin, sometimes called a double-chin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serum is excellent for treating rosacea, cystic acne, insect bites and some forms of dermatitis.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Aesthetics</dc:title>
  <dcterms:created xsi:type="dcterms:W3CDTF">2021-10-11T06:42:18Z</dcterms:created>
  <dcterms:modified xsi:type="dcterms:W3CDTF">2021-10-11T06:42:18Z</dcterms:modified>
</cp:coreProperties>
</file>