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contraindication for massage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massage should NEVER be used on a client with sensitive skin or certain skin conditions such as acne or rosacea?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step in the skin care regimen designed to compensate for the unavoidable losses the skin sustains through aging and exposure to the environment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mask increases circulation and promotes penetration of nutrients or ingredients applied underneath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Avoid using petrissage massage manipulation near the: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NOT a proper procedure for infection control and safety?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examining the chin area during a skin analysis, you should check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recommended that you explain the treatment, the products to be used and the price of the service during which service phase?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skin condition that displays fine dilated capillaries is known as: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Heightened sensitivity is exhibited in which of the following skin types?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Care</dc:title>
  <dcterms:created xsi:type="dcterms:W3CDTF">2021-10-11T06:41:42Z</dcterms:created>
  <dcterms:modified xsi:type="dcterms:W3CDTF">2021-10-11T06:41:42Z</dcterms:modified>
</cp:coreProperties>
</file>