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Facial Electrical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FIRMING    </w:t>
      </w:r>
      <w:r>
        <w:t xml:space="preserve">   RADIANT    </w:t>
      </w:r>
      <w:r>
        <w:t xml:space="preserve">   PULSE    </w:t>
      </w:r>
      <w:r>
        <w:t xml:space="preserve">   LAMP    </w:t>
      </w:r>
      <w:r>
        <w:t xml:space="preserve">   HEAT    </w:t>
      </w:r>
      <w:r>
        <w:t xml:space="preserve">   PULVERISATION    </w:t>
      </w:r>
      <w:r>
        <w:t xml:space="preserve">   HALO    </w:t>
      </w:r>
      <w:r>
        <w:t xml:space="preserve">   INTERFERENTIAL    </w:t>
      </w:r>
      <w:r>
        <w:t xml:space="preserve">   MOTOTRPOINT    </w:t>
      </w:r>
      <w:r>
        <w:t xml:space="preserve">   FARADISM    </w:t>
      </w:r>
      <w:r>
        <w:t xml:space="preserve">   PLATYSMA    </w:t>
      </w:r>
      <w:r>
        <w:t xml:space="preserve">   MASSETER    </w:t>
      </w:r>
      <w:r>
        <w:t xml:space="preserve">   ORIGIN    </w:t>
      </w:r>
      <w:r>
        <w:t xml:space="preserve">   SOOTHING    </w:t>
      </w:r>
      <w:r>
        <w:t xml:space="preserve">   CATODE    </w:t>
      </w:r>
      <w:r>
        <w:t xml:space="preserve">   ANODE    </w:t>
      </w:r>
      <w:r>
        <w:t xml:space="preserve">   BUCCAL NODE    </w:t>
      </w:r>
      <w:r>
        <w:t xml:space="preserve">   LYMPHNODES    </w:t>
      </w:r>
      <w:r>
        <w:t xml:space="preserve">   OHMSLAW    </w:t>
      </w:r>
      <w:r>
        <w:t xml:space="preserve">   OZONE    </w:t>
      </w:r>
      <w:r>
        <w:t xml:space="preserve">   SPARKING    </w:t>
      </w:r>
      <w:r>
        <w:t xml:space="preserve">   NEON    </w:t>
      </w:r>
      <w:r>
        <w:t xml:space="preserve">   ARGON    </w:t>
      </w:r>
      <w:r>
        <w:t xml:space="preserve">   PIG    </w:t>
      </w:r>
      <w:r>
        <w:t xml:space="preserve">   MICROCURRENT    </w:t>
      </w:r>
      <w:r>
        <w:t xml:space="preserve">   SINE    </w:t>
      </w:r>
      <w:r>
        <w:t xml:space="preserve">   VACUSAGE    </w:t>
      </w:r>
      <w:r>
        <w:t xml:space="preserve">   HIGH FREQUENCY    </w:t>
      </w:r>
      <w:r>
        <w:t xml:space="preserve">   BRUSH    </w:t>
      </w:r>
      <w:r>
        <w:t xml:space="preserve">   GALAVANIC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 Electrical</dc:title>
  <dcterms:created xsi:type="dcterms:W3CDTF">2021-10-11T06:42:50Z</dcterms:created>
  <dcterms:modified xsi:type="dcterms:W3CDTF">2021-10-11T06:42:50Z</dcterms:modified>
</cp:coreProperties>
</file>