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Facial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 your eyes could be. B_ U_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part of your head. It is really hard and big like Frankenstein.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2 and they cover your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holds your head. It is under your chin.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hair that is on your face. Your dad shaves it sometimes.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hair under your nose and over your upper 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helps you speak and you have your teeth and tongue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help you see and look.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hairy part  that protect your eyes.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colour your hair could be. BL_ND_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front part of the head. It goes from the forehead to the chin. Its the name of your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help you hear sounds and music. You have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in the middle of your face and it helps you smell. Sniff! Sniff!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sides of the face below the eyes. Babies have big and round 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on top of your head. She has curly long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your hair can curl. She has c_rl_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hair on your forehead and on top of your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help you eat and are in your mouth. Crunch! Crunch!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your head under your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skin that cover your eyes. You can put makeup on it.</w:t>
            </w:r>
          </w:p>
        </w:tc>
      </w:tr>
    </w:tbl>
    <w:p>
      <w:pPr>
        <w:pStyle w:val="WordBankLarge"/>
      </w:pPr>
      <w:r>
        <w:t xml:space="preserve">   eyes    </w:t>
      </w:r>
      <w:r>
        <w:t xml:space="preserve">   teeth    </w:t>
      </w:r>
      <w:r>
        <w:t xml:space="preserve">   nose    </w:t>
      </w:r>
      <w:r>
        <w:t xml:space="preserve">   mouth    </w:t>
      </w:r>
      <w:r>
        <w:t xml:space="preserve">   hair    </w:t>
      </w:r>
      <w:r>
        <w:t xml:space="preserve">   beard    </w:t>
      </w:r>
      <w:r>
        <w:t xml:space="preserve">   mustache     </w:t>
      </w:r>
      <w:r>
        <w:t xml:space="preserve">   ears    </w:t>
      </w:r>
      <w:r>
        <w:t xml:space="preserve">   cheeks    </w:t>
      </w:r>
      <w:r>
        <w:t xml:space="preserve">   Face    </w:t>
      </w:r>
      <w:r>
        <w:t xml:space="preserve">   neck    </w:t>
      </w:r>
      <w:r>
        <w:t xml:space="preserve">   chin    </w:t>
      </w:r>
      <w:r>
        <w:t xml:space="preserve">   eyebrows    </w:t>
      </w:r>
      <w:r>
        <w:t xml:space="preserve">   Forehead    </w:t>
      </w:r>
      <w:r>
        <w:t xml:space="preserve">   eyelashes    </w:t>
      </w:r>
      <w:r>
        <w:t xml:space="preserve">   eyelids    </w:t>
      </w:r>
      <w:r>
        <w:t xml:space="preserve">   lips    </w:t>
      </w:r>
      <w:r>
        <w:t xml:space="preserve">   curly    </w:t>
      </w:r>
      <w:r>
        <w:t xml:space="preserve">   blonde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Features</dc:title>
  <dcterms:created xsi:type="dcterms:W3CDTF">2021-10-11T06:42:34Z</dcterms:created>
  <dcterms:modified xsi:type="dcterms:W3CDTF">2021-10-11T06:42:34Z</dcterms:modified>
</cp:coreProperties>
</file>