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Hair: Moustache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Chinese    </w:t>
      </w:r>
      <w:r>
        <w:t xml:space="preserve">   Scottish    </w:t>
      </w:r>
      <w:r>
        <w:t xml:space="preserve">   Spanish    </w:t>
      </w:r>
      <w:r>
        <w:t xml:space="preserve">   French    </w:t>
      </w:r>
      <w:r>
        <w:t xml:space="preserve">   Mexican    </w:t>
      </w:r>
      <w:r>
        <w:t xml:space="preserve">   English    </w:t>
      </w:r>
      <w:r>
        <w:t xml:space="preserve">   Astrix    </w:t>
      </w:r>
      <w:r>
        <w:t xml:space="preserve">   Professor    </w:t>
      </w:r>
      <w:r>
        <w:t xml:space="preserve">   Hobo    </w:t>
      </w:r>
      <w:r>
        <w:t xml:space="preserve">   Arial    </w:t>
      </w:r>
      <w:r>
        <w:t xml:space="preserve">   Buzz    </w:t>
      </w:r>
      <w:r>
        <w:t xml:space="preserve">   Muttonchops    </w:t>
      </w:r>
      <w:r>
        <w:t xml:space="preserve">   Einstein    </w:t>
      </w:r>
      <w:r>
        <w:t xml:space="preserve">   Shadow    </w:t>
      </w:r>
      <w:r>
        <w:t xml:space="preserve">   Zappa    </w:t>
      </w:r>
      <w:r>
        <w:t xml:space="preserve">   Poirot    </w:t>
      </w:r>
      <w:r>
        <w:t xml:space="preserve">   Gandhi    </w:t>
      </w:r>
      <w:r>
        <w:t xml:space="preserve">   Motorhead    </w:t>
      </w:r>
      <w:r>
        <w:t xml:space="preserve">   Mario    </w:t>
      </w:r>
      <w:r>
        <w:t xml:space="preserve">   Pyramid    </w:t>
      </w:r>
      <w:r>
        <w:t xml:space="preserve">   Anchor    </w:t>
      </w:r>
      <w:r>
        <w:t xml:space="preserve">   Hitler    </w:t>
      </w:r>
      <w:r>
        <w:t xml:space="preserve">   Monopoly    </w:t>
      </w:r>
      <w:r>
        <w:t xml:space="preserve">   Scruffy    </w:t>
      </w:r>
      <w:r>
        <w:t xml:space="preserve">   Dali    </w:t>
      </w:r>
      <w:r>
        <w:t xml:space="preserve">   Fu Manchu    </w:t>
      </w:r>
      <w:r>
        <w:t xml:space="preserve">   Cowboy    </w:t>
      </w:r>
      <w:r>
        <w:t xml:space="preserve">   Horseshoe    </w:t>
      </w:r>
      <w:r>
        <w:t xml:space="preserve">   Handlebar    </w:t>
      </w:r>
      <w:r>
        <w:t xml:space="preserve">   Pencil    </w:t>
      </w:r>
      <w:r>
        <w:t xml:space="preserve">   Walrus    </w:t>
      </w:r>
      <w:r>
        <w:t xml:space="preserve">   Chevron    </w:t>
      </w:r>
      <w:r>
        <w:t xml:space="preserve">   chaplin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Hair: Moustache</dc:title>
  <dcterms:created xsi:type="dcterms:W3CDTF">2021-10-11T06:42:43Z</dcterms:created>
  <dcterms:modified xsi:type="dcterms:W3CDTF">2021-10-11T06:42:43Z</dcterms:modified>
</cp:coreProperties>
</file>