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Facial Hair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Van dyke    </w:t>
      </w:r>
      <w:r>
        <w:t xml:space="preserve">   side burns    </w:t>
      </w:r>
      <w:r>
        <w:t xml:space="preserve">   chin puff    </w:t>
      </w:r>
      <w:r>
        <w:t xml:space="preserve">   chin strip    </w:t>
      </w:r>
      <w:r>
        <w:t xml:space="preserve">   soul patch    </w:t>
      </w:r>
      <w:r>
        <w:t xml:space="preserve">   mutton chops    </w:t>
      </w:r>
      <w:r>
        <w:t xml:space="preserve">   rooftop    </w:t>
      </w:r>
      <w:r>
        <w:t xml:space="preserve">   pencil    </w:t>
      </w:r>
      <w:r>
        <w:t xml:space="preserve">   mexican    </w:t>
      </w:r>
      <w:r>
        <w:t xml:space="preserve">   lip line moustache    </w:t>
      </w:r>
      <w:r>
        <w:t xml:space="preserve">   curtain rail    </w:t>
      </w:r>
      <w:r>
        <w:t xml:space="preserve">   Goatee    </w:t>
      </w:r>
      <w:r>
        <w:t xml:space="preserve">   Stubble    </w:t>
      </w:r>
      <w:r>
        <w:t xml:space="preserve">   pharaoh    </w:t>
      </w:r>
      <w:r>
        <w:t xml:space="preserve">   Anchor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 Hair Shapes</dc:title>
  <dcterms:created xsi:type="dcterms:W3CDTF">2021-10-11T06:42:53Z</dcterms:created>
  <dcterms:modified xsi:type="dcterms:W3CDTF">2021-10-11T06:42:53Z</dcterms:modified>
</cp:coreProperties>
</file>