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⚠️Facial Injuries⚠️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nose is 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Conjunctivitis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Epistaxis  is commonly known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Protruding part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impact to the tooth can result in________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part of the Jaw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Otitis Externa is commonly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The___________ Joint is attached to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prevents damage to teeth and other oral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cheekbone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Anterior and posterior eye chambers contain_____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section of the tooth under the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#1 priority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⚠️Facial Injuries⚠️</dc:title>
  <dcterms:created xsi:type="dcterms:W3CDTF">2021-10-12T20:18:04Z</dcterms:created>
  <dcterms:modified xsi:type="dcterms:W3CDTF">2021-10-12T20:18:04Z</dcterms:modified>
</cp:coreProperties>
</file>