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Facial Make-Up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showbiz    </w:t>
      </w:r>
      <w:r>
        <w:t xml:space="preserve">   formal    </w:t>
      </w:r>
      <w:r>
        <w:t xml:space="preserve">   casual    </w:t>
      </w:r>
      <w:r>
        <w:t xml:space="preserve">   work    </w:t>
      </w:r>
      <w:r>
        <w:t xml:space="preserve">   makeup    </w:t>
      </w:r>
      <w:r>
        <w:t xml:space="preserve">   lashes    </w:t>
      </w:r>
      <w:r>
        <w:t xml:space="preserve">   greasepaint    </w:t>
      </w:r>
      <w:r>
        <w:t xml:space="preserve">   eyeliner    </w:t>
      </w:r>
      <w:r>
        <w:t xml:space="preserve">   cheek    </w:t>
      </w:r>
      <w:r>
        <w:t xml:space="preserve">   goals    </w:t>
      </w:r>
      <w:r>
        <w:t xml:space="preserve">   lip    </w:t>
      </w:r>
      <w:r>
        <w:t xml:space="preserve">   individual lashes    </w:t>
      </w:r>
      <w:r>
        <w:t xml:space="preserve">   fashion    </w:t>
      </w:r>
      <w:r>
        <w:t xml:space="preserve">   eyebrow    </w:t>
      </w:r>
      <w:r>
        <w:t xml:space="preserve">   cool    </w:t>
      </w:r>
      <w:r>
        <w:t xml:space="preserve">   cake    </w:t>
      </w:r>
      <w:r>
        <w:t xml:space="preserve">   liner    </w:t>
      </w:r>
      <w:r>
        <w:t xml:space="preserve">   pancake    </w:t>
      </w:r>
      <w:r>
        <w:t xml:space="preserve">   highlight    </w:t>
      </w:r>
      <w:r>
        <w:t xml:space="preserve">   contour    </w:t>
      </w:r>
      <w:r>
        <w:t xml:space="preserve">   color    </w:t>
      </w:r>
      <w:r>
        <w:t xml:space="preserve">   Allura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Facial Make-Up</dc:title>
  <dcterms:created xsi:type="dcterms:W3CDTF">2021-10-11T06:41:39Z</dcterms:created>
  <dcterms:modified xsi:type="dcterms:W3CDTF">2021-10-11T06:41:39Z</dcterms:modified>
</cp:coreProperties>
</file>