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Makeup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Lighting    </w:t>
      </w:r>
      <w:r>
        <w:t xml:space="preserve">   Consultation    </w:t>
      </w:r>
      <w:r>
        <w:t xml:space="preserve">   Skin tone    </w:t>
      </w:r>
      <w:r>
        <w:t xml:space="preserve">   Face shape    </w:t>
      </w:r>
      <w:r>
        <w:t xml:space="preserve">   Eyelashes    </w:t>
      </w:r>
      <w:r>
        <w:t xml:space="preserve">   Angle brush    </w:t>
      </w:r>
      <w:r>
        <w:t xml:space="preserve">   Mascara    </w:t>
      </w:r>
      <w:r>
        <w:t xml:space="preserve">   Eyebrow pencil    </w:t>
      </w:r>
      <w:r>
        <w:t xml:space="preserve">   Eyeliner    </w:t>
      </w:r>
      <w:r>
        <w:t xml:space="preserve">   Eyeshadow    </w:t>
      </w:r>
      <w:r>
        <w:t xml:space="preserve">   Lipstick    </w:t>
      </w:r>
      <w:r>
        <w:t xml:space="preserve">   Blush    </w:t>
      </w:r>
      <w:r>
        <w:t xml:space="preserve">   Concealer    </w:t>
      </w:r>
      <w:r>
        <w:t xml:space="preserve">   Makeup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Makeup </dc:title>
  <dcterms:created xsi:type="dcterms:W3CDTF">2021-10-11T06:41:30Z</dcterms:created>
  <dcterms:modified xsi:type="dcterms:W3CDTF">2021-10-11T06:41:30Z</dcterms:modified>
</cp:coreProperties>
</file>