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Deltoid    </w:t>
      </w:r>
      <w:r>
        <w:t xml:space="preserve">   Pectoralis    </w:t>
      </w:r>
      <w:r>
        <w:t xml:space="preserve">   Trapezius    </w:t>
      </w:r>
      <w:r>
        <w:t xml:space="preserve">   Sterno-cleido Mastoid    </w:t>
      </w:r>
      <w:r>
        <w:t xml:space="preserve">   Platysma    </w:t>
      </w:r>
      <w:r>
        <w:t xml:space="preserve">   Mentalis    </w:t>
      </w:r>
      <w:r>
        <w:t xml:space="preserve">   Triangularis    </w:t>
      </w:r>
      <w:r>
        <w:t xml:space="preserve">   Buccinator    </w:t>
      </w:r>
      <w:r>
        <w:t xml:space="preserve">   Orbicularis Oris    </w:t>
      </w:r>
      <w:r>
        <w:t xml:space="preserve">   Risorius    </w:t>
      </w:r>
      <w:r>
        <w:t xml:space="preserve">   Levator Labii Superioris    </w:t>
      </w:r>
      <w:r>
        <w:t xml:space="preserve">   Zygomaticus    </w:t>
      </w:r>
      <w:r>
        <w:t xml:space="preserve">   Masseter    </w:t>
      </w:r>
      <w:r>
        <w:t xml:space="preserve">   Temporalis    </w:t>
      </w:r>
      <w:r>
        <w:t xml:space="preserve">   Orbicularis Oculi    </w:t>
      </w:r>
      <w:r>
        <w:t xml:space="preserve">   Corrugator    </w:t>
      </w:r>
      <w:r>
        <w:t xml:space="preserve">   Frontalis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Muscles</dc:title>
  <dcterms:created xsi:type="dcterms:W3CDTF">2021-10-11T06:42:48Z</dcterms:created>
  <dcterms:modified xsi:type="dcterms:W3CDTF">2021-10-11T06:42:48Z</dcterms:modified>
</cp:coreProperties>
</file>