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Facial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muscle that surrounds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skin type where the T zone has comodones and a greasy shine and the cheeks are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correct term for the removal of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toner for a combination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correct name for the skin's natural oil which may cause oily skins to have a greasy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skin condition that appears as a thickened layer of red, waxy skin usually itchy and commonly found at the back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contra indication where a bacterial infection occurs forming pustules and yellow crusty sores.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muscle that covers the back of the shoulders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skin type that has a loss of elasticity and firmness.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skin condition that appears as a small, white, hard pearl under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massage movement that is long, continuous stroking with the palm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correct name for the type of spot that is yellow, inflammed and caused by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Revision</dc:title>
  <dcterms:created xsi:type="dcterms:W3CDTF">2021-10-11T06:41:08Z</dcterms:created>
  <dcterms:modified xsi:type="dcterms:W3CDTF">2021-10-11T06:41:08Z</dcterms:modified>
</cp:coreProperties>
</file>