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Facial Skin Care and Makeup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makeup application technique used to define, enhance and sculpt the structure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product used to rid the skin of dead skin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used to apply mascara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product that is used during a facial to either dry the skin of excess oil or to re-hydrate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used to add shine the nail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application technique used during a facial to relax the client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used to soften the skin before the removal of blackheads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skin is often rough to touch and can 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skin type where the skin often has breakouts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colour of the corrective makeup that can be used on areas of 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layers the skin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technical term for blackhead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oil produced by the sebaceous gland in 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 Skin Care and Makeup</dc:title>
  <dcterms:created xsi:type="dcterms:W3CDTF">2021-10-11T06:42:41Z</dcterms:created>
  <dcterms:modified xsi:type="dcterms:W3CDTF">2021-10-11T06:42:41Z</dcterms:modified>
</cp:coreProperties>
</file>