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 Treatment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light or heavy kneading and rolling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the manipulations have begun, maintain constant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skin should be cleansed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4 steps to skincare are cleanse, tone, ____________ and protect.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mask recommended for normal to dry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necessary, _________ the hands off of the face gently.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_______the chair, sink , counter, and table/bed before and after every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massage increases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Begin all facial services with a client____________.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shaking manipulation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masks used to calm and soothe sensitive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percussion, a light tapping or slapping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mask recommended for normal/oily skin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circular or wringing movement with no gliding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Aids in preventing the growth of bacteria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Assists in cleansing and returns oily skin to a normal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light, relaxing, smoothing, gentle stroking or circular manipulation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mask increases the _____ of the skin for a temporary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any implements or supplies that cannot be disinfected.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even _______ is essential for the relaxation of the client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Treatment </dc:title>
  <dcterms:created xsi:type="dcterms:W3CDTF">2021-12-07T10:41:35Z</dcterms:created>
  <dcterms:modified xsi:type="dcterms:W3CDTF">2021-12-07T10:41:35Z</dcterms:modified>
</cp:coreProperties>
</file>