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Facial anatomy</w:t>
      </w:r>
    </w:p>
    <w:p>
      <w:pPr>
        <w:pStyle w:val="Questions"/>
      </w:pPr>
      <w:r>
        <w:t xml:space="preserve">1. ITALERPA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IZGACTMOY CHRA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IACYTOZGM ENBO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MTAPEROL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AXLAIML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ILAMBDEN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RBIOT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LBITANRAFROI ENMOFAR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ROMEV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HIEMOTD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RALTFON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IOCATLIPC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AAEOLVR CORSPES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ALGEN OF JWA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RAMUS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YOCEDLN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NEIHSPOD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OBDY FO ADLEMBNI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 anatomy</dc:title>
  <dcterms:created xsi:type="dcterms:W3CDTF">2021-10-11T06:42:28Z</dcterms:created>
  <dcterms:modified xsi:type="dcterms:W3CDTF">2021-10-11T06:42:28Z</dcterms:modified>
</cp:coreProperties>
</file>