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Facial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BIKER    </w:t>
      </w:r>
      <w:r>
        <w:t xml:space="preserve">   CHIN CURTAIN    </w:t>
      </w:r>
      <w:r>
        <w:t xml:space="preserve">   CLEAN SHAVEN    </w:t>
      </w:r>
      <w:r>
        <w:t xml:space="preserve">   DALI    </w:t>
      </w:r>
      <w:r>
        <w:t xml:space="preserve">   FU MANCHU    </w:t>
      </w:r>
      <w:r>
        <w:t xml:space="preserve">   FULL BEARD    </w:t>
      </w:r>
      <w:r>
        <w:t xml:space="preserve">   GOATEE    </w:t>
      </w:r>
      <w:r>
        <w:t xml:space="preserve">   HANDLEBAR    </w:t>
      </w:r>
      <w:r>
        <w:t xml:space="preserve">   HOLLYWOODIAN    </w:t>
      </w:r>
      <w:r>
        <w:t xml:space="preserve">   MUTTON CHOPS    </w:t>
      </w:r>
      <w:r>
        <w:t xml:space="preserve">   PENCIL    </w:t>
      </w:r>
      <w:r>
        <w:t xml:space="preserve">   SHADOW    </w:t>
      </w:r>
      <w:r>
        <w:t xml:space="preserve">   SOUL PATCH    </w:t>
      </w:r>
      <w:r>
        <w:t xml:space="preserve">   ZAPPA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hair</dc:title>
  <dcterms:created xsi:type="dcterms:W3CDTF">2021-10-11T06:41:25Z</dcterms:created>
  <dcterms:modified xsi:type="dcterms:W3CDTF">2021-10-11T06:41:25Z</dcterms:modified>
</cp:coreProperties>
</file>