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Facial muscles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Compresses the cheeks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Lifts the corners of the mouth upwards and back wards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Runs from the sternum to the clavicle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Opens and closes the nasel opening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Surrounds the eye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Draws the corners of the mouth 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Surrounds the lower lip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Covers the back of the head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Draws eyebrows down and together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Raises the eyebrows causing wrinkles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Facial muscles</dc:title>
  <dcterms:created xsi:type="dcterms:W3CDTF">2021-10-11T06:42:46Z</dcterms:created>
  <dcterms:modified xsi:type="dcterms:W3CDTF">2021-10-11T06:42:46Z</dcterms:modified>
</cp:coreProperties>
</file>