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used to remove excess dead skin cells?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condition will cause the skin to be dry and flaky?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skin has an over abundance of sebum?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ca be used to hold a mask in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Oiliness or dryness of the skin determines skin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_____________can be caused by frequent facial blushing.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_________cleanser is used for oily skin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used to achieve good slip during a massage?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mask will tighten the pores?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massage movements are from insertion to 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essential oils is known as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Hyperpigmentation can be caused by ____________imbalance.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freshaners, astringents and _________ are used to rebalance the PH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peel is a chemical exfoliant?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Galvanic and high frequency treatments are an example of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light stroking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mask is also has antibacterial benefits?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Facials</dc:title>
  <dcterms:created xsi:type="dcterms:W3CDTF">2021-10-11T06:42:36Z</dcterms:created>
  <dcterms:modified xsi:type="dcterms:W3CDTF">2021-10-11T06:42:36Z</dcterms:modified>
</cp:coreProperties>
</file>