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Aftercare    </w:t>
      </w:r>
      <w:r>
        <w:t xml:space="preserve">   Massage    </w:t>
      </w:r>
      <w:r>
        <w:t xml:space="preserve">   Mask    </w:t>
      </w:r>
      <w:r>
        <w:t xml:space="preserve">   Scrub    </w:t>
      </w:r>
      <w:r>
        <w:t xml:space="preserve">   Steam    </w:t>
      </w:r>
      <w:r>
        <w:t xml:space="preserve">   Analysis    </w:t>
      </w:r>
      <w:r>
        <w:t xml:space="preserve">   Consultation    </w:t>
      </w:r>
      <w:r>
        <w:t xml:space="preserve">   Roatery's    </w:t>
      </w:r>
      <w:r>
        <w:t xml:space="preserve">   Moisturise    </w:t>
      </w:r>
      <w:r>
        <w:t xml:space="preserve">   Tone    </w:t>
      </w:r>
      <w:r>
        <w:t xml:space="preserve">   Deep cleanse    </w:t>
      </w:r>
      <w:r>
        <w:t xml:space="preserve">   Clear cleanse    </w:t>
      </w:r>
      <w:r>
        <w:t xml:space="preserve">   Wipe makeup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Facials</dc:title>
  <dcterms:created xsi:type="dcterms:W3CDTF">2021-10-11T06:41:23Z</dcterms:created>
  <dcterms:modified xsi:type="dcterms:W3CDTF">2021-10-11T06:41:23Z</dcterms:modified>
</cp:coreProperties>
</file>