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Albinism is when you have no  _______ pigment.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4 skin types dry, oily, normal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Sebaceous glands are also known as _____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Sudoriferous glands are also known as _____ glands.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aka fat, is the reserve and the food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Dermis.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stratum __________ is spiny and connected to the germinativum.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 5 layers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is what allow the skin to stretch and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largest organ.</w:t>
            </w:r>
          </w:p>
        </w:tc>
      </w:tr>
    </w:tbl>
    <w:p>
      <w:pPr>
        <w:pStyle w:val="WordBankMedium"/>
      </w:pPr>
      <w:r>
        <w:t xml:space="preserve">   Skin    </w:t>
      </w:r>
      <w:r>
        <w:t xml:space="preserve">   Epidermis    </w:t>
      </w:r>
      <w:r>
        <w:t xml:space="preserve">   True Skin    </w:t>
      </w:r>
      <w:r>
        <w:t xml:space="preserve">   Elastin    </w:t>
      </w:r>
      <w:r>
        <w:t xml:space="preserve">   Subcutaneous    </w:t>
      </w:r>
      <w:r>
        <w:t xml:space="preserve">   Melanin     </w:t>
      </w:r>
      <w:r>
        <w:t xml:space="preserve">   Spinosum    </w:t>
      </w:r>
      <w:r>
        <w:t xml:space="preserve">   Sweat    </w:t>
      </w:r>
      <w:r>
        <w:t xml:space="preserve">   Oil    </w:t>
      </w:r>
      <w:r>
        <w:t xml:space="preserve">   Combination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Facials Quiz</dc:title>
  <dcterms:created xsi:type="dcterms:W3CDTF">2021-10-11T06:42:20Z</dcterms:created>
  <dcterms:modified xsi:type="dcterms:W3CDTF">2021-10-11T06:42:20Z</dcterms:modified>
</cp:coreProperties>
</file>