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Facials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cold    </w:t>
      </w:r>
      <w:r>
        <w:t xml:space="preserve">   oil    </w:t>
      </w:r>
      <w:r>
        <w:t xml:space="preserve">   extraction    </w:t>
      </w:r>
      <w:r>
        <w:t xml:space="preserve">   exfoliation    </w:t>
      </w:r>
      <w:r>
        <w:t xml:space="preserve">   pores    </w:t>
      </w:r>
      <w:r>
        <w:t xml:space="preserve">   face    </w:t>
      </w:r>
      <w:r>
        <w:t xml:space="preserve">   wash    </w:t>
      </w:r>
      <w:r>
        <w:t xml:space="preserve">   blackheads    </w:t>
      </w:r>
      <w:r>
        <w:t xml:space="preserve">   pimple    </w:t>
      </w:r>
      <w:r>
        <w:t xml:space="preserve">   cream    </w:t>
      </w:r>
      <w:r>
        <w:t xml:space="preserve">   skin    </w:t>
      </w:r>
      <w:r>
        <w:t xml:space="preserve">   lotion    </w:t>
      </w:r>
      <w:r>
        <w:t xml:space="preserve">   masks    </w:t>
      </w:r>
      <w:r>
        <w:t xml:space="preserve">   relaxation    </w:t>
      </w:r>
      <w:r>
        <w:t xml:space="preserve">   steam    </w:t>
      </w:r>
      <w:r>
        <w:t xml:space="preserve">   cleanse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Facials Word Search</dc:title>
  <dcterms:created xsi:type="dcterms:W3CDTF">2021-10-11T06:42:15Z</dcterms:created>
  <dcterms:modified xsi:type="dcterms:W3CDTF">2021-10-11T06:42:15Z</dcterms:modified>
</cp:coreProperties>
</file>