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Facilitate 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following is an example of what kind of question: Are you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Improving and increasing communication can lead to positive benefits between educators and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one-way exchange when communicating.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or, inclusive communication flows back and forth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that effect communication and takes into account how health, productivity, physical environment, emotional well being, and family interactions effect a student and their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should be careful in using advising and  _____________ statements to avoid making others feel judged or belittled.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_____________ shows an effort to understand other perspectives and flexible thinking. (Examples include: silence, minimal encouragers, and nonverbal signals.)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factors present a barrier in communication when taking into account the beliefs, attitudes, and behaviors of a particular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statements are "just the facts".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that is usually being used to instruct or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Questions that offer more opportunity for expansive and richer in detail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We should use lots of advising and evaluative statements and very little descriptive statements when communicating</w:t>
            </w:r>
          </w:p>
        </w:tc>
      </w:tr>
    </w:tbl>
    <w:p>
      <w:pPr>
        <w:pStyle w:val="WordBankLarge"/>
      </w:pPr>
      <w:r>
        <w:t xml:space="preserve">   cultural    </w:t>
      </w:r>
      <w:r>
        <w:t xml:space="preserve">   Poverty    </w:t>
      </w:r>
      <w:r>
        <w:t xml:space="preserve">   listening    </w:t>
      </w:r>
      <w:r>
        <w:t xml:space="preserve">   unilateral    </w:t>
      </w:r>
      <w:r>
        <w:t xml:space="preserve">   transactional    </w:t>
      </w:r>
      <w:r>
        <w:t xml:space="preserve">   closed    </w:t>
      </w:r>
      <w:r>
        <w:t xml:space="preserve">   open    </w:t>
      </w:r>
      <w:r>
        <w:t xml:space="preserve">   descriptive    </w:t>
      </w:r>
      <w:r>
        <w:t xml:space="preserve">   evaluative    </w:t>
      </w:r>
      <w:r>
        <w:t xml:space="preserve">   true    </w:t>
      </w:r>
      <w:r>
        <w:t xml:space="preserve">   false    </w:t>
      </w:r>
      <w:r>
        <w:t xml:space="preserve">   directive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Facilitate Effective Communication</dc:title>
  <dcterms:created xsi:type="dcterms:W3CDTF">2021-10-11T06:41:52Z</dcterms:created>
  <dcterms:modified xsi:type="dcterms:W3CDTF">2021-10-11T06:41:52Z</dcterms:modified>
</cp:coreProperties>
</file>