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Facilitating pre-Academic and cognitive learning</w:t>
      </w:r>
    </w:p>
    <w:p>
      <w:pPr>
        <w:pStyle w:val="Questions"/>
      </w:pPr>
      <w:r>
        <w:t xml:space="preserve">1. EPR AICCMADE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BINAR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CRDTIE EAGCITHN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DEDDMBEE NGIENRLA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CGLTOENHYO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ESRIASDNE LISLSK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INEOTTTAN APNS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EFIN TOMOR KLSILS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RMGNEEET TLCYREAI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NPRGOGUI ILRNHDEC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Facilitating pre-Academic and cognitive learning</dc:title>
  <dcterms:created xsi:type="dcterms:W3CDTF">2021-10-11T06:42:22Z</dcterms:created>
  <dcterms:modified xsi:type="dcterms:W3CDTF">2021-10-11T06:42:22Z</dcterms:modified>
</cp:coreProperties>
</file>