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Facilitation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(Blank) analysis.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(Blank) goals.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achievement of objectives by identifying and utilizing human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effect to create an impression on multiple areas?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great leader has (blank).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company's (blank) statement.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(blank) that make a great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need to be (blank) of their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course.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Teams need to be able to (blank) with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Long-term statement.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company has a code of (blank).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Facilitation #1</dc:title>
  <dcterms:created xsi:type="dcterms:W3CDTF">2021-10-11T06:42:01Z</dcterms:created>
  <dcterms:modified xsi:type="dcterms:W3CDTF">2021-10-11T06:42:01Z</dcterms:modified>
</cp:coreProperties>
</file>