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Facing Your Giants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Victory    </w:t>
      </w:r>
      <w:r>
        <w:t xml:space="preserve">   Honor    </w:t>
      </w:r>
      <w:r>
        <w:t xml:space="preserve">   Prayer    </w:t>
      </w:r>
      <w:r>
        <w:t xml:space="preserve">   Praise    </w:t>
      </w:r>
      <w:r>
        <w:t xml:space="preserve">   Conquerer    </w:t>
      </w:r>
      <w:r>
        <w:t xml:space="preserve">   Strength    </w:t>
      </w:r>
      <w:r>
        <w:t xml:space="preserve">   God    </w:t>
      </w:r>
      <w:r>
        <w:t xml:space="preserve">   Attitude    </w:t>
      </w:r>
      <w:r>
        <w:t xml:space="preserve">   Surrender    </w:t>
      </w:r>
      <w:r>
        <w:t xml:space="preserve">   Fears    </w:t>
      </w:r>
      <w:r>
        <w:t xml:space="preserve">   Giant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Facing Your Giants Word Search</dc:title>
  <dcterms:created xsi:type="dcterms:W3CDTF">2021-10-11T06:41:25Z</dcterms:created>
  <dcterms:modified xsi:type="dcterms:W3CDTF">2021-10-11T06:41:25Z</dcterms:modified>
</cp:coreProperties>
</file>