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Faclan Cumanta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a'ruith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dh'fhalbh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 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 robh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 toil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h-uile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 ithe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a' leum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Faclan Cumanta</dc:title>
  <dcterms:created xsi:type="dcterms:W3CDTF">2021-10-11T06:42:46Z</dcterms:created>
  <dcterms:modified xsi:type="dcterms:W3CDTF">2021-10-11T06:42:46Z</dcterms:modified>
</cp:coreProperties>
</file>