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carbohydrate that is the chief form of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of the sterol type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that are essential for normal growth and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organic compounds that consist of large molecules composted of one or more long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provides nourishment essential for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threadlike structure forming part of the muscular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 containing at least one unsaturated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single bond animal or vegetable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compounds occurring in foods and living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class of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oily or greasy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industrial process that adds hydrogen to liquid vegetable oils to make them more solid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 </dc:title>
  <dcterms:created xsi:type="dcterms:W3CDTF">2021-10-11T06:41:50Z</dcterms:created>
  <dcterms:modified xsi:type="dcterms:W3CDTF">2021-10-11T06:41:50Z</dcterms:modified>
</cp:coreProperties>
</file>