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 or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works in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when you want to know if it's a real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fake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write articles in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of hoax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into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gullible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to read new informations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TV channel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or fiction</dc:title>
  <dcterms:created xsi:type="dcterms:W3CDTF">2021-10-11T06:42:30Z</dcterms:created>
  <dcterms:modified xsi:type="dcterms:W3CDTF">2021-10-11T06:42:30Z</dcterms:modified>
</cp:coreProperties>
</file>