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Faction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Amity    </w:t>
      </w:r>
      <w:r>
        <w:t xml:space="preserve">   Aptitude    </w:t>
      </w:r>
      <w:r>
        <w:t xml:space="preserve">   Beatrice    </w:t>
      </w:r>
      <w:r>
        <w:t xml:space="preserve">   Brave    </w:t>
      </w:r>
      <w:r>
        <w:t xml:space="preserve">   Caleb    </w:t>
      </w:r>
      <w:r>
        <w:t xml:space="preserve">   Candor    </w:t>
      </w:r>
      <w:r>
        <w:t xml:space="preserve">   Christina    </w:t>
      </w:r>
      <w:r>
        <w:t xml:space="preserve">   Dauntless    </w:t>
      </w:r>
      <w:r>
        <w:t xml:space="preserve">   Erudite    </w:t>
      </w:r>
      <w:r>
        <w:t xml:space="preserve">   Faction    </w:t>
      </w:r>
      <w:r>
        <w:t xml:space="preserve">   Four    </w:t>
      </w:r>
      <w:r>
        <w:t xml:space="preserve">   Selfless    </w:t>
      </w:r>
      <w:r>
        <w:t xml:space="preserve">   Stimulation    </w:t>
      </w:r>
      <w:r>
        <w:t xml:space="preserve">   Tobias    </w:t>
      </w:r>
      <w:r>
        <w:t xml:space="preserve">   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Faction Crunch Word Search</dc:title>
  <dcterms:created xsi:type="dcterms:W3CDTF">2021-10-11T06:41:08Z</dcterms:created>
  <dcterms:modified xsi:type="dcterms:W3CDTF">2021-10-11T06:41:08Z</dcterms:modified>
</cp:coreProperties>
</file>