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Factories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Robert Owen's Factory...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responsible for the Factory act 1816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in factories would create ---- in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Owen toured ------- making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children have to do to avoid run over by a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between eight and ---- work no more than 6 and 1/2 h.p.d.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the water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under nine were allowed to work for ------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made certain children worked as hard as possible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happen if a child was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improvement was made to the workers, they were....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were children hired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would be looked after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Invention  that made spinning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steps to Richard Arkwrights success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Factories </dc:title>
  <dcterms:created xsi:type="dcterms:W3CDTF">2021-10-11T06:42:35Z</dcterms:created>
  <dcterms:modified xsi:type="dcterms:W3CDTF">2021-10-11T06:42:35Z</dcterms:modified>
</cp:coreProperties>
</file>